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va à la __________ pour lire des livres. (One goes to the _________ to read books.)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 musée national à Paris (A national museum in Paris)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acheter un pain? (Where does one go to buy bread?)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qu'on obtient après l'achèvement du lycée professionnel (Certificate one gets after school)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monument célèbre en France (A famous monument in France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 président de la France (Name of the current French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 premier empire français a été établi par _______ (First French empire was established by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plus haute montagne de France (Tallest mountain in France)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colonie française en Inde (A French colony in India)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que CV? (What is CV?)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écrit &lt;Le tour du monde en 80 jours&gt;?  (Who wrote 'Around the World in 80 Days'?)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d'un vin français (Name of a French wine)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rivière qui traverse Paris (River passing through Paris)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pays qui se trouve au sud de la France (Country to the South of France)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-3</dc:title>
  <dcterms:created xsi:type="dcterms:W3CDTF">2021-10-11T04:50:49Z</dcterms:created>
  <dcterms:modified xsi:type="dcterms:W3CDTF">2021-10-11T04:50:49Z</dcterms:modified>
</cp:coreProperties>
</file>