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4/16/2019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She's all about that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Self-esteem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lake, but not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in the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Sophomoric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'Cause this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Bitter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"cradle of civilization"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fruitless tech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you're leaving the library, you're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 into a forest without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Sad book club remark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Dastardly CT expressway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media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children's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Mighty Zaire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Better at crosswords than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American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Eurasian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Hawaiian flower garb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Ctrl-Alt-Delete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4/16/2019</dc:title>
  <dcterms:created xsi:type="dcterms:W3CDTF">2021-10-11T04:52:56Z</dcterms:created>
  <dcterms:modified xsi:type="dcterms:W3CDTF">2021-10-11T04:52:56Z</dcterms:modified>
</cp:coreProperties>
</file>