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voted for ___________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friend, Kendall, thinks outside of the box and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 used by Jews before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fledging.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born with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infectious disease caused by rickettsia.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cousin was 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microscopic fungus.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fringed shawl traditionally worn by Jewish men at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wiped her face with her __________ as she kept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organized massacre of a particular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contagious, itching skin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carried a ___________ on my hike.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gave a ____________ to my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2021-10-11T04:50:44Z</dcterms:created>
  <dcterms:modified xsi:type="dcterms:W3CDTF">2021-10-11T04:50:44Z</dcterms:modified>
</cp:coreProperties>
</file>