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$50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failing to do what law or duty requires; overdue in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trial court in the Georgia court system; hears both civil and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or violent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received by the government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committed by a juvenile that would not be a criminal offense according to adult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with similar ideas about how the government should be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or right to control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for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split of authority among the legislative, executive,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funds reserved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Behavior that violates laws that apply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 responsible for prosecuting criminal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propose someone as a candidate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noncriminal lawsuit, usually involving private property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judicial court in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officeholder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city, town, etc. having its own incorporated government for local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from a legislator's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money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accounting period that is one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sentence that the offender is allowed to serve under supervision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authority or control; the right to administer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procedure for removing a public official from office by a vote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institution through which a society makes and enforces its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government in which citizens rule through elected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$50</dc:title>
  <dcterms:created xsi:type="dcterms:W3CDTF">2021-10-11T04:52:07Z</dcterms:created>
  <dcterms:modified xsi:type="dcterms:W3CDTF">2021-10-11T04:52:07Z</dcterms:modified>
</cp:coreProperties>
</file>