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to finish my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? The door to my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going to ? The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Dont tell her about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 to do my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 throwing a ? For my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 to ? My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to ? The gifts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to ? the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 going to ?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? My friend with her math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? Need to look nice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to ? From my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you to ? To my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? Go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Finished cleaning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? Need to be colorful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 ? At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always ? My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table 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2021-10-11T04:50:57Z</dcterms:created>
  <dcterms:modified xsi:type="dcterms:W3CDTF">2021-10-11T04:50:57Z</dcterms:modified>
</cp:coreProperties>
</file>