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crowded, dark, dirty apartments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 is divided between a central government and individual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lived through harsh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referred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agreement made to help both partners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sun dried bricks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territory controlled by people from a foreign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tepees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decade americans enjoyed wealth and good times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freed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power of government comes from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round room that you enter through the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Millions of americans were out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brutal traffic in human beings was apart of a network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farm that grows one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Members of a league agreed to keep the peace among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 for ending the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 settlers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withdrew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</dc:title>
  <dcterms:created xsi:type="dcterms:W3CDTF">2021-10-11T04:51:03Z</dcterms:created>
  <dcterms:modified xsi:type="dcterms:W3CDTF">2021-10-11T04:51:03Z</dcterms:modified>
</cp:coreProperties>
</file>