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interested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wonder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get along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get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amuse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hurry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get undressed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put on 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brush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become angry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get 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go to bed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hurt oneself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</dc:title>
  <dcterms:created xsi:type="dcterms:W3CDTF">2021-10-11T04:51:05Z</dcterms:created>
  <dcterms:modified xsi:type="dcterms:W3CDTF">2021-10-11T04:51:05Z</dcterms:modified>
</cp:coreProperties>
</file>