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Solía ​​ver dentro de nuestros cuerpos.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Algo que no fue intencional.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Asistente femenina en la oficina de doctores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utiliza para cerrar una herida abierta.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Nota del doctor recomendando medicina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vehículo especialmente equipado para llevar a personas enfermas o lesionadas hacia y desde el hospital, especialmente en emergencias.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Silla usada para llevar a los incapaces de caminar.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Líquido rojo que sale de los humanos.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Envuelto alrededor de partes del cuerpo lesionadas (brazos, piernas)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Sufrimiento físico o malestar causado por enfermedad o lesión.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5B</dc:title>
  <dcterms:created xsi:type="dcterms:W3CDTF">2021-10-11T04:52:45Z</dcterms:created>
  <dcterms:modified xsi:type="dcterms:W3CDTF">2021-10-11T04:52:45Z</dcterms:modified>
</cp:coreProperties>
</file>