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abuela es la mama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 mes voy a celebrar mi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tengo muchos 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soy la hija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tengo una prima en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tengo unos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una fiesta pueden sacar fotos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Usan una camara para poder sacar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solo tengo un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una fiesta tambien tiene decoraciones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fiestas siempre tienen una pinata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pinatas tiene dulces adentro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5B</dc:title>
  <dcterms:created xsi:type="dcterms:W3CDTF">2021-10-11T04:52:01Z</dcterms:created>
  <dcterms:modified xsi:type="dcterms:W3CDTF">2021-10-11T04:52:01Z</dcterms:modified>
</cp:coreProperties>
</file>