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– 5 -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image obtained from chromatography.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state, a substance can flow but cannot be  compressed.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solid that collects in the filter paper during filtration.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can flow and can also be  compressed in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complete mixing of a solute with a solvent to make a  solution.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state, a substance cannot be compressed and it  cannot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is not a mixture. It has the same  properties all the way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state from liquid to solid at the melting  point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of a material in a certain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of state from liquid to gas that occurs when bubbles of the substance in its gas state form throughout the liquid. Boiling occurs at the boiling point of a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– 5 - Matter</dc:title>
  <dcterms:created xsi:type="dcterms:W3CDTF">2021-10-11T04:51:52Z</dcterms:created>
  <dcterms:modified xsi:type="dcterms:W3CDTF">2021-10-11T04:51:52Z</dcterms:modified>
</cp:coreProperties>
</file>