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aficionado se metio a la cancha.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final del partodo quedaron empatados.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atleta corrio la cancha cuatro veces.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veces lo aficionados se ponen furiosos y se pelean.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campeones se quedan con el trofeo.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aficionados se emocionan cuando echan gol.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entrendor entrena a los jugadores.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entrenador se vuelve loco cuando no le ponen attencion.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entrevista siempre es al final del partido.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jugador metio un gol.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6A</dc:title>
  <dcterms:created xsi:type="dcterms:W3CDTF">2021-10-11T04:52:52Z</dcterms:created>
  <dcterms:modified xsi:type="dcterms:W3CDTF">2021-10-11T04:52:52Z</dcterms:modified>
</cp:coreProperties>
</file>