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donde hay mucha gente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usas para un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cada rey debería tener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trofeos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no tienes nada que 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necesitas para un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 final de la temporada hay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 el juego lo que se requiere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algo reconocido para el exito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siempre hay un rey y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6A</dc:title>
  <dcterms:created xsi:type="dcterms:W3CDTF">2021-10-11T04:52:54Z</dcterms:created>
  <dcterms:modified xsi:type="dcterms:W3CDTF">2021-10-11T04:52:54Z</dcterms:modified>
</cp:coreProperties>
</file>