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is famous for oranges?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following types of clothes is manufactured by using petroleum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Herbicides are chemicals which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16 yards hit is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cities of India is called the "Silicon Valley of India"?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Acupuncture is widely practised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among the following is the most common element in the earth's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river in the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were the immediate successors of the Imperial Mauryas in Magadha?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of the following is the latest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Srinagar is situated on the bank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first Europeans to start trade relations with India were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 chips used in computers are usually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magnetic effect of electric current was first observed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Ahilyabai was the queen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Yakshagan is the famous dance form of the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period of Renaissance, the new style of architecture first developed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Babur entered India for the first time from the west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ancient name of Bengal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founded the Hindu Shahi dynasty of Punjab?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6</dc:title>
  <dcterms:created xsi:type="dcterms:W3CDTF">2021-10-11T04:51:41Z</dcterms:created>
  <dcterms:modified xsi:type="dcterms:W3CDTF">2021-10-11T04:51:41Z</dcterms:modified>
</cp:coreProperties>
</file>