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Convergent boundrys can produce.....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plates divide aprt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continents drift closer i causes the ocean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scientist use to explore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ocean floor sinks and returns 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Subsection can change the ______ &amp; shape of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ocean floor is renewed every ____  millon 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mid-ocean ridges add new crust to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density objects...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the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sea floor spreading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most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theroy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density objects tend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oceanic crust bends down 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super contient from 300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in earths crust where rocks have sliped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earths crust diverges on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2021-10-11T04:50:19Z</dcterms:created>
  <dcterms:modified xsi:type="dcterms:W3CDTF">2021-10-11T04:50:19Z</dcterms:modified>
</cp:coreProperties>
</file>