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Account written by a person about his/her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References that a writer makes to a well-known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Anything that represents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Explanations about an event or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writers attitude toward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Central message of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Occurs when something turns out to be different than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Distinctive way a writer uses language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Significance or importance of supporting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Account of someone else's life or events of that person's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From an irony in which the reader or audience knows more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Predominant emotion in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Statement that summerizes the key details of a text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</dc:title>
  <dcterms:created xsi:type="dcterms:W3CDTF">2021-10-11T04:50:44Z</dcterms:created>
  <dcterms:modified xsi:type="dcterms:W3CDTF">2021-10-11T04:50:44Z</dcterms:modified>
</cp:coreProperties>
</file>