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#924 12/5/17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spread throughout (something); pervade: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physical or mental weariness; lack of energy: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or thing that is a perfect example of a particular quality or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composure or coolness, sometimes excessive, as shown in danger or under trying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Inciting or causing people to rebel against the authority of a state or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high-sounding but with little meaning; inflated: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in a stage of agitation or intense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filled with bitter criticism or malice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 weak or slight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of, involving, or relating to supernatural, mystical, or magical powers or phenomena: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detest; loathe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regulations, requirements, or conditions) strict, precise, and exacting: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belonging naturally; essential: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resulting from or achieved through deliberate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happening or carried on according to chance rather than design or inherent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(something bad or unsatisfactory) better: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actively break the terms of (a law, agreement,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feel or express sorrow or compassion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suppose that something is true without having evidence to confirm it: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tendency to choose or do something regularly; an inclination or predisposition toward a particular thing</w:t>
            </w:r>
          </w:p>
        </w:tc>
      </w:tr>
    </w:tbl>
    <w:p>
      <w:pPr>
        <w:pStyle w:val="WordBankLarge"/>
      </w:pPr>
      <w:r>
        <w:t xml:space="preserve">   Epitome    </w:t>
      </w:r>
      <w:r>
        <w:t xml:space="preserve">   infringe    </w:t>
      </w:r>
      <w:r>
        <w:t xml:space="preserve">   Bombastic    </w:t>
      </w:r>
      <w:r>
        <w:t xml:space="preserve">   ameliorate    </w:t>
      </w:r>
      <w:r>
        <w:t xml:space="preserve">   Surmise    </w:t>
      </w:r>
      <w:r>
        <w:t xml:space="preserve">   intrinsic    </w:t>
      </w:r>
      <w:r>
        <w:t xml:space="preserve">   occult    </w:t>
      </w:r>
      <w:r>
        <w:t xml:space="preserve">   permeate    </w:t>
      </w:r>
      <w:r>
        <w:t xml:space="preserve">   stringent    </w:t>
      </w:r>
      <w:r>
        <w:t xml:space="preserve">   Lassitude    </w:t>
      </w:r>
      <w:r>
        <w:t xml:space="preserve">   Abominate    </w:t>
      </w:r>
      <w:r>
        <w:t xml:space="preserve">   Ferment    </w:t>
      </w:r>
      <w:r>
        <w:t xml:space="preserve">   Proclivity    </w:t>
      </w:r>
      <w:r>
        <w:t xml:space="preserve">   Seditious     </w:t>
      </w:r>
      <w:r>
        <w:t xml:space="preserve">   COmmiserate    </w:t>
      </w:r>
      <w:r>
        <w:t xml:space="preserve">   Adventitious    </w:t>
      </w:r>
      <w:r>
        <w:t xml:space="preserve">   Sangfroid    </w:t>
      </w:r>
      <w:r>
        <w:t xml:space="preserve">   tenuous    </w:t>
      </w:r>
      <w:r>
        <w:t xml:space="preserve">   Inadvertent    </w:t>
      </w:r>
      <w:r>
        <w:t xml:space="preserve">   Vitriolic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#924 12/5/17</dc:title>
  <dcterms:created xsi:type="dcterms:W3CDTF">2021-10-11T04:51:50Z</dcterms:created>
  <dcterms:modified xsi:type="dcterms:W3CDTF">2021-10-11T04:51:50Z</dcterms:modified>
</cp:coreProperties>
</file>