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A.101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inclined to question or doubt accepted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a transaction.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Imposing restrictions on someone's activities or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Dealing with things sensibly and realistically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making or becoming greater in size or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coming together to support a person or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Resulting from a coincidence; happening by chance.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arrival of a notable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factual written account of important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flattering.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Mainly; for the most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Preceding something in time, development,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Encourage the development of something,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about to happen.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A.101</dc:title>
  <dcterms:created xsi:type="dcterms:W3CDTF">2021-10-11T04:52:30Z</dcterms:created>
  <dcterms:modified xsi:type="dcterms:W3CDTF">2021-10-11T04:52:30Z</dcterms:modified>
</cp:coreProperties>
</file>