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A Set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business practice of hiring a party outside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favoring of one group of people to the detriment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Acknowledgement of employees performance or achievements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approach to managing people and their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taking control over another corporation by purchasing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discussion with a view to mutual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enlisting people for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Disciplinary action resulting in an employee being sent home without pay for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 of dismissing 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introducing a new employee into the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 Set 1 </dc:title>
  <dcterms:created xsi:type="dcterms:W3CDTF">2022-08-17T22:04:43Z</dcterms:created>
  <dcterms:modified xsi:type="dcterms:W3CDTF">2022-08-17T22:04:43Z</dcterms:modified>
</cp:coreProperties>
</file>