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About Nail Structure.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area of thickened skin below the free edge of the nail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 edge of the nail is used to create...?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nails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many parts is the nail structure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nail which sits on and covers the nail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a nail which grows back into the skin causing pain and sometimes infection?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new cells are created which push old skin cells out of the way to create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cuticle also known 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half-moon shape at the base of the 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which the nail plate sits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Roughly how long does it take for the finger nail to grow from the matrix to the free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help the nails to grow upward and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nail that extends over the finger which helps to protect the hyponychium.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white spots or lines found on the nails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does it take for the toenails to be fully replaced?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Dead, useless tissue attached to the bottom of the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germinal matrix also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piece of skin that hangs off the side of the finger and hurts to try and remove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layers make up the nail plate?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technical term for the natural nail?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Nail Structure.</dc:title>
  <dcterms:created xsi:type="dcterms:W3CDTF">2021-10-11T04:53:02Z</dcterms:created>
  <dcterms:modified xsi:type="dcterms:W3CDTF">2021-10-11T04:53:02Z</dcterms:modified>
</cp:coreProperties>
</file>