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About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youngest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we first 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it a he or she?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your favorite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birthday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oldest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 birthday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 favourite food.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your body i love looking 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cats.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nickname (given to you by mum).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 that i take off in bed (dont be dirty minded...)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i'm thinking when i look at you!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your wide awake.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love you.........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middle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my favourite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your most used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Your favourite colour.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Your middle name.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About Us</dc:title>
  <dcterms:created xsi:type="dcterms:W3CDTF">2021-10-11T04:52:34Z</dcterms:created>
  <dcterms:modified xsi:type="dcterms:W3CDTF">2021-10-11T04:52:34Z</dcterms:modified>
</cp:coreProperties>
</file>