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According to Humphrey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 Did Humphrey get chased by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Humphrey books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Humphrey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Frog's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Humphrey's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Humphrey?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teacher has Humphrey in her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word of the second Humphrey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Humphrey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Humphrey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Humphrey's janitor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According to Humphrey</dc:title>
  <dcterms:created xsi:type="dcterms:W3CDTF">2021-10-11T04:52:04Z</dcterms:created>
  <dcterms:modified xsi:type="dcterms:W3CDTF">2021-10-11T04:52:04Z</dcterms:modified>
</cp:coreProperties>
</file>