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----------- do not eat any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action is causing issues for amazing creatures such as monkeys.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all ------- things like paper, cardboard and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abuse ------- and certain types are being massively affected by global warming.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--------- can be caused by plastic and affects oceans and the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narrates the very informative blue planet I and blue planet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we are all -----------, then we would have a healthier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 do not eat/use any products produced by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material is often single-use and destroying our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our great charities.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Activity</dc:title>
  <dcterms:created xsi:type="dcterms:W3CDTF">2021-10-11T04:52:59Z</dcterms:created>
  <dcterms:modified xsi:type="dcterms:W3CDTF">2021-10-11T04:52:59Z</dcterms:modified>
</cp:coreProperties>
</file>