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the man that Peter and John healed at the temple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did Abraham's grandson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what day did the Apostles receive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Holy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Apostle first stood to preach on the day of Pentecost?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man breathed out threat and murder against the Apostles?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went to the city of Samaria and preached Christ in Acts 8?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Akeldama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were baptised on the day of Pentecost after the first gospel sermon?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deacons were appointed to take care of the widows?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Jesus ascended, to what city did the Apostles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man took Saul to the Apostles and explained what had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man full of faith and the Holy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took Judas' place as one of he twelve apostles?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tribe was Barnabas?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Activity</dc:title>
  <dcterms:created xsi:type="dcterms:W3CDTF">2021-10-11T04:53:11Z</dcterms:created>
  <dcterms:modified xsi:type="dcterms:W3CDTF">2021-10-11T04:53:11Z</dcterms:modified>
</cp:coreProperties>
</file>