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little tile like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vegetable that gives you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 chip like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that is high 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to keep things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that is raw and high in 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cook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you put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technique used to cut food into cubes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food groups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Healthiest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things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after you finish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Healthiest Take away food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Activity </dc:title>
  <dcterms:created xsi:type="dcterms:W3CDTF">2021-10-11T04:52:06Z</dcterms:created>
  <dcterms:modified xsi:type="dcterms:W3CDTF">2021-10-11T04:52:06Z</dcterms:modified>
</cp:coreProperties>
</file>