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 Activity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Clean (Ud.)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Mix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Drink (Vos.)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Run (Ud.)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Clean (Uds.)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Nightstand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clean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Washing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hallway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Eat (Tu)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Walk (Uds.)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Activity</dc:title>
  <dcterms:created xsi:type="dcterms:W3CDTF">2021-10-11T04:52:08Z</dcterms:created>
  <dcterms:modified xsi:type="dcterms:W3CDTF">2021-10-11T04:52:08Z</dcterms:modified>
</cp:coreProperties>
</file>