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Crossword: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capital of Tanzania?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Africa is the ___________ largest continent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African country has the longest Mediterranean coastline?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country has the longest coastline in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of Morocco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country is one of the world's largest exporters of cocoa?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Africa's largest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Capital of Nigeria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Egypt is often call the "_______________"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largest city in Morocco, and one of the major ports of North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most populous country in Africa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__________ of Africa is a peninsula in northeast Africa, referred to as this because it resembles a rhino's horn.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Capital of Algeria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Somalia is Africa's ____________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Sahara Desert constitutes more than ______________ of Algeria's area.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capital of Ethiopia?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Nigeria is often called the "________________"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capital of the Democratic Republic of the Congo?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largest country in the continent? (In terms of land area)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Cameroon has a _________ shape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Somalia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Largest desert in Africa is the ____________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Kenya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____________ Desert covers more than 70% of Botswana.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highest point in Africa?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city in South Africa is the legislative center and seat of Parliament?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Capital of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is Mount Kilimanjaro located?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________ River is the longest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Africa is in the ___________ Hemisphere.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Crossword: Africa</dc:title>
  <dcterms:created xsi:type="dcterms:W3CDTF">2021-10-11T04:58:00Z</dcterms:created>
  <dcterms:modified xsi:type="dcterms:W3CDTF">2021-10-11T04:58:00Z</dcterms:modified>
</cp:coreProperties>
</file>