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Alex Ferguson - My autobiography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UEFA Champions League titles did Sir Alex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 Alex received this award in 1983 from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 Alex won this cup five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Man United player received an eight-month ban for missing a drug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rare achievement did Man United win in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years that Sir Alex managed Man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 Alex's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team did Man United win 8-2 against in 2011?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Alex's last game  was against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player did Sir Alex sell to Real Madrid for GBP80 million (only surname)?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team did Sir Alex end his own playing career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player did Sir Alex kick a boot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 Alex was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Manchester United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Alex Ferguson - My autobiography</dc:title>
  <dcterms:created xsi:type="dcterms:W3CDTF">2021-10-11T04:58:15Z</dcterms:created>
  <dcterms:modified xsi:type="dcterms:W3CDTF">2021-10-11T04:58:15Z</dcterms:modified>
</cp:coreProperties>
</file>