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Crossword; American Civil War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main causes of the Civil War, a main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how many years did Stephen Foster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John Brown go to recruit slaves to his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advertised slave product in this newspaper was modeled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name of the president that was assassinated?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against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causes of the Civil War were listed in this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published, reported, illustrated and edited this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what month was the Battle of Palmito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of music was Stephen Foster most infamous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did the Battle of Palmito Ranch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Confederates fighting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Crossword; American Civil War Edition</dc:title>
  <dcterms:created xsi:type="dcterms:W3CDTF">2021-10-11T04:57:18Z</dcterms:created>
  <dcterms:modified xsi:type="dcterms:W3CDTF">2021-10-11T04:57:18Z</dcterms:modified>
</cp:coreProperties>
</file>