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Amino acid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Tyrosine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Cysteine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Arginine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Glycine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Isoleucine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Methionine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Aspartic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Glutamic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Asparagine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Phenylalanine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Threonine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Leucine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Tryptophan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Amino acid</dc:title>
  <dcterms:created xsi:type="dcterms:W3CDTF">2021-10-11T04:52:54Z</dcterms:created>
  <dcterms:modified xsi:type="dcterms:W3CDTF">2021-10-11T04:52:54Z</dcterms:modified>
</cp:coreProperties>
</file>