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Answers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Pangolin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Geometric Tortoises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blue Duiker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Geometric baby tortoise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pangolins Scales are made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Consevation fund for Geometric Tortoise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Pangolins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species of pangolin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Blue duiker weighs how many KG's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duiker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Habitat where Pangolin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Geometric tortoises reach sexual maturity after how many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Answers </dc:title>
  <dcterms:created xsi:type="dcterms:W3CDTF">2021-10-11T04:52:46Z</dcterms:created>
  <dcterms:modified xsi:type="dcterms:W3CDTF">2021-10-11T04:52:46Z</dcterms:modified>
</cp:coreProperties>
</file>