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- At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schmutzig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Steppdecke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Nachmittag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Müll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langweilig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Fußboden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Kissen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Spinne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Knöchel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Hausarbeit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manchmal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ordentlich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Onkel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bequem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Regale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Lampe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- At home</dc:title>
  <dcterms:created xsi:type="dcterms:W3CDTF">2021-10-11T04:52:12Z</dcterms:created>
  <dcterms:modified xsi:type="dcterms:W3CDTF">2021-10-11T04:52:12Z</dcterms:modified>
</cp:coreProperties>
</file>