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biome did Arnold Schwarzenegger Authorize a new law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weather and climate is cold , harsh climate , low rate of precipitation and short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melting of permafrost as a result of global warming could radically change the landscape and what species are able to live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 tertiary consumer in the Arctic Tundra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biome is the Great Gray owl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biome would a giraffe be in most likely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appears in the tropical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primarily located in the eastern half of the United States , Europe 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biome faces various environmental threats , namely drought fire and conversion to farmlands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 temperature all year round with its highest rainfall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of a variety different types of terrain including plains , rocky hills , and mountain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plant in  the Temperate Grassland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out of all Terrestrial biomes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Grizzle bear is the teritary consumer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Biomes</dc:title>
  <dcterms:created xsi:type="dcterms:W3CDTF">2021-10-11T04:52:39Z</dcterms:created>
  <dcterms:modified xsi:type="dcterms:W3CDTF">2021-10-11T04:52:39Z</dcterms:modified>
</cp:coreProperties>
</file>