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By Sandra festa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carved or cast figure of a person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man who is not and has never been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Generous in giving to those in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to be bought and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coffee made with espresso and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accompanies and looks after another person or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Feeling or showing sympathy and concern for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strip of hair left to grow above the upper 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practice of designing and constructing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Pasta made in ribbons</w:t>
            </w:r>
          </w:p>
        </w:tc>
      </w:tr>
    </w:tbl>
    <w:p>
      <w:pPr>
        <w:pStyle w:val="WordBankSmall"/>
      </w:pPr>
      <w:r>
        <w:t xml:space="preserve">   ARCHITECTURE    </w:t>
      </w:r>
      <w:r>
        <w:t xml:space="preserve">   BACHELOR    </w:t>
      </w:r>
      <w:r>
        <w:t xml:space="preserve">   CAPPUCCINO     </w:t>
      </w:r>
      <w:r>
        <w:t xml:space="preserve">   CHARITABLE     </w:t>
      </w:r>
      <w:r>
        <w:t xml:space="preserve">   FETTUCCINE     </w:t>
      </w:r>
      <w:r>
        <w:t xml:space="preserve">   STATUE     </w:t>
      </w:r>
      <w:r>
        <w:t xml:space="preserve">   MERCHANDISE     </w:t>
      </w:r>
      <w:r>
        <w:t xml:space="preserve">   CHAPERONE     </w:t>
      </w:r>
      <w:r>
        <w:t xml:space="preserve">   COMPASSIONATE     </w:t>
      </w:r>
      <w:r>
        <w:t xml:space="preserve">   MOUSTACHE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By Sandra festa</dc:title>
  <dcterms:created xsi:type="dcterms:W3CDTF">2021-10-11T04:51:14Z</dcterms:created>
  <dcterms:modified xsi:type="dcterms:W3CDTF">2021-10-11T04:51:14Z</dcterms:modified>
</cp:coreProperties>
</file>