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Calculus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analyzing a function for concavity, inc/dec, max/min, etc... You use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that Differentiation and Integration are inverse operations (like relating to each 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this when you are looking for area under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study of continuous change? (hint hint don't be dumb)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allows us to analyze us differential equations graphically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foundation of Calculus (aka one of the first things you learn in your calculus classes)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this when you are looking for the slope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this math extravaganza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Taylor &amp; Maclaurin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all else fails, use this rule to find the limits of the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Calculus Edition</dc:title>
  <dcterms:created xsi:type="dcterms:W3CDTF">2021-10-11T04:53:35Z</dcterms:created>
  <dcterms:modified xsi:type="dcterms:W3CDTF">2021-10-11T04:53:35Z</dcterms:modified>
</cp:coreProperties>
</file>