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sold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 gets a nickname from the Indians called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Buck was sold he lived with...?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law that Buck needed to learn in order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antagonist of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victim Buck killed when he attacked the Yeehats?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Dominant Primordial,..,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attacked and killed John Thorton at his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animal did Buck bring down after parting them away from there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Francois and Perrault worked for the Canadian..?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to the wolf pack when Buck first showed up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but from Hal,Charles, and Mercedes?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Buck run with in the wild when looking for the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Buck sparked the final fight against Spitz when Spitz killed the...?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Call of The Wild</dc:title>
  <dcterms:created xsi:type="dcterms:W3CDTF">2021-10-11T04:57:33Z</dcterms:created>
  <dcterms:modified xsi:type="dcterms:W3CDTF">2021-10-11T04:57:33Z</dcterms:modified>
</cp:coreProperties>
</file>