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Catastrophe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Outcome of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Verbal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Subordinate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of legend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Speaking thoughts aloud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Humour to draw attention tia serious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Language without metrical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Separate introduction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flow of the poem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Poem of 14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Wrong use of similar sounding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picture with exaggerated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things placed together with contrasting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Speech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sugar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Actions lead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Contradictory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Arrangement as distinct as its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recounts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Imitation of style for comic effect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Catastrophe</dc:title>
  <dcterms:created xsi:type="dcterms:W3CDTF">2021-10-11T04:53:16Z</dcterms:created>
  <dcterms:modified xsi:type="dcterms:W3CDTF">2021-10-11T04:53:16Z</dcterms:modified>
</cp:coreProperties>
</file>