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Wooden boards found at the bottom of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plan to invade France through Beligum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pilot with 5 or more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72 kills, he is one of the best pilots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in between allied and enemy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pilot, died with 80 kills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assassinated by the Black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Rifle endorsed by Sam Hughes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Submarines made by those foul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Bi-plane favored by the Canadians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Luxury Liner sunk by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Canadian Minster of the Militia until he was terminated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airship filled with Helium or Hydrogen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Challenge</dc:title>
  <dcterms:created xsi:type="dcterms:W3CDTF">2021-10-11T04:51:54Z</dcterms:created>
  <dcterms:modified xsi:type="dcterms:W3CDTF">2021-10-11T04:51:54Z</dcterms:modified>
</cp:coreProperties>
</file>