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FightPoverty    </w:t>
      </w:r>
      <w:r>
        <w:t xml:space="preserve">   Charitable    </w:t>
      </w:r>
      <w:r>
        <w:t xml:space="preserve">   Pledge    </w:t>
      </w:r>
      <w:r>
        <w:t xml:space="preserve">   TakeAction    </w:t>
      </w:r>
      <w:r>
        <w:t xml:space="preserve">   Families    </w:t>
      </w:r>
      <w:r>
        <w:t xml:space="preserve">   Charities    </w:t>
      </w:r>
      <w:r>
        <w:t xml:space="preserve">   Campaign    </w:t>
      </w:r>
      <w:r>
        <w:t xml:space="preserve">   Community    </w:t>
      </w:r>
      <w:r>
        <w:t xml:space="preserve">   Give    </w:t>
      </w:r>
      <w:r>
        <w:t xml:space="preserve">   Donate    </w:t>
      </w:r>
      <w:r>
        <w:t xml:space="preserve">   Volunteer    </w:t>
      </w:r>
      <w:r>
        <w:t xml:space="preserve">   Education    </w:t>
      </w:r>
      <w:r>
        <w:t xml:space="preserve">   Impact    </w:t>
      </w:r>
      <w:r>
        <w:t xml:space="preserve">   United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</dc:title>
  <dcterms:created xsi:type="dcterms:W3CDTF">2021-10-11T04:52:45Z</dcterms:created>
  <dcterms:modified xsi:type="dcterms:W3CDTF">2021-10-11T04:52:45Z</dcterms:modified>
</cp:coreProperties>
</file>