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Challenge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error  in the application which is created.When actual result deviates from the expected result while testing a software application or product then it results into 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source GUI based automation tool.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is an open source automation server written in Java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Software Testing performed to ensure that the application being tested is usable by people with disabilities like hearing, color blindness, old age and other disadvantaged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founder of Facebook 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runs automated acceptance tests written in a behavior-driven development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a container that holds values that are used in a Java program. Every _______  must be declared to use a data type.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testing framework inspired from JUnit and NUnit but introducing some new functionalities that make it more powerful and easier to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Testing is type of software testing that comprises of a non-exhaustive set of tests that aim at ensuring that the most important functions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latest Android Os version ?(Code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is  software testing qualification certification organisation that operates internationally. Founded in Edinburgh in November 2002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Challenge  </dc:title>
  <dcterms:created xsi:type="dcterms:W3CDTF">2021-10-11T04:52:52Z</dcterms:created>
  <dcterms:modified xsi:type="dcterms:W3CDTF">2021-10-11T04:52:52Z</dcterms:modified>
</cp:coreProperties>
</file>