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Lake poet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far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state H2O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Carpark king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encouragement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Eighth plague of Egypt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Biblical life span if you're lucky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open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Beverage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Oxidise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Czech composer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Morning star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Britain's first Saint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Comedian, lived in Harpenden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 Paul's final destination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Colorado river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which currently claims possession of the Ark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14th Century illness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Lion King Lyricist, attended Aldwickbury School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Lake poet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Years Israelites spent in the wilderness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Morning star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Filmmaker lived in Childwickbury Manor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Morning star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Czech composer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Biblical life span if you're lucky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Days Jesus spent in the wilderness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apiarist keeps them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Challenge</dc:title>
  <dcterms:created xsi:type="dcterms:W3CDTF">2021-10-11T04:53:20Z</dcterms:created>
  <dcterms:modified xsi:type="dcterms:W3CDTF">2021-10-11T04:53:20Z</dcterms:modified>
</cp:coreProperties>
</file>