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journey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with an abundance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season where the sun shines.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or way in which people or things are not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hang a picture on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1.an area of ground on which a town, building, or monument is constructed: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make me when you blow out candles on a birthday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vital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taken forward or has progressed.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certainly.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do this to keep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maths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like to eat me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will find me as part of a house and car, among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slips from your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2021-10-11T04:51:58Z</dcterms:created>
  <dcterms:modified xsi:type="dcterms:W3CDTF">2021-10-11T04:51:58Z</dcterms:modified>
</cp:coreProperties>
</file>