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Chapter 12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cause of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medical office submits a claim to the insurance company, which then pays the provider for services rendered.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initial assessment and treatment of the disease, condition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Instructions or guides for assigning classifications, defining category content, or using subdivision codes.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industry journal that provides insight into the coding complex medical cases.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about a patient's diagnosis or diagnoses that has been extracted from the medical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growth of uncontrolled, abnormal tissue; a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indication of the existence, reality, or presence of something, especially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summary of the diagnostic statement and/or procedures and services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in the diagnosis of a condition that can be imminently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manifests over a long period because medical treatment has not resolved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meeting between a patient and a healthcare provider.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Chapter 12 Week 1</dc:title>
  <dcterms:created xsi:type="dcterms:W3CDTF">2021-10-11T04:51:10Z</dcterms:created>
  <dcterms:modified xsi:type="dcterms:W3CDTF">2021-10-11T04:51:10Z</dcterms:modified>
</cp:coreProperties>
</file>