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usted hace experimentos en esta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usted escribe notas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tipo de ciencia con elementos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Estamos en esta clase ahora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usas esto para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usas esto para almacenar tus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utiliza para medir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usas esto para hacer matematicas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utiliza para escribir en un teclado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usas esto en tus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usas esto para buscar palabras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usas esto para almacenar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utiliza para escribir con plomo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escribes en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usted usa esto en su cuerpo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Chapter 4</dc:title>
  <dcterms:created xsi:type="dcterms:W3CDTF">2021-10-11T04:52:38Z</dcterms:created>
  <dcterms:modified xsi:type="dcterms:W3CDTF">2021-10-11T04:52:38Z</dcterms:modified>
</cp:coreProperties>
</file>