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Chemistry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processes that takes place in living organisms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defined as the study of all chemicals containing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that is observed during the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proposed explanation for an observation?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you change during a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use your senses to obtain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well-tested explanation?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chemicals that doesn't contain carbon?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composition of matter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society provides its members with those things needed and desired?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the composition of matter and the changes that matter undergoes?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mass and occupies space?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Chemistry Chapter 1</dc:title>
  <dcterms:created xsi:type="dcterms:W3CDTF">2021-10-11T04:53:26Z</dcterms:created>
  <dcterms:modified xsi:type="dcterms:W3CDTF">2021-10-11T04:53:26Z</dcterms:modified>
</cp:coreProperties>
</file>