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Clues on files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preestablished layout for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application that uses xlsx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folder where you would put MOV &amp; WMV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extended of FIV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multimedia container file format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extended of PPTX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compressed audio file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folder where you would put jpg &amp; png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file would you use to move across computing platforms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file you get from a word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Clues on files</dc:title>
  <dcterms:created xsi:type="dcterms:W3CDTF">2021-10-11T04:53:30Z</dcterms:created>
  <dcterms:modified xsi:type="dcterms:W3CDTF">2021-10-11T04:53:30Z</dcterms:modified>
</cp:coreProperties>
</file>