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Competition -  Poetry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rhyming words not necessarily at the end of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sentence runs over a line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emotion behind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setting reflects the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non-literal language, such as in similes and metaphors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stanzas of 4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paragraph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punctuation used in the middle of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repetition at the beginning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words united by the same idea or theme.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stanza of 3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metaphors relating to sound or aural sensory description.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contrasting ideas placed next to eachtother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informal, slang vocabulary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speaker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poem in the form of a speech from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alliteration of an ‘s’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word, e.g. verb or personal pronoun.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poem that mourns someone’s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poem that has 16 lines, a specific rhyme scheme, and a shift after line 8. It is traditionally a love poem, although modern authors often play with this idea.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Competition -  Poetry Terminology</dc:title>
  <dcterms:created xsi:type="dcterms:W3CDTF">2021-10-11T04:52:34Z</dcterms:created>
  <dcterms:modified xsi:type="dcterms:W3CDTF">2021-10-11T04:52:34Z</dcterms:modified>
</cp:coreProperties>
</file>