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Computer 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protocol used by Telnet application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transmission media has the highest transmission speed in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Application layer is implemented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FTP is built on _____ architecture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or more devices share a link in ________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communication system spanning states, countries, or the whole world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single channel is shared by multiple signals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data link layer takes the packets from _________ and encapsulates them into frames for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2 or more bits in a data unit has been changed during the transmission, the error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Computer Networks</dc:title>
  <dcterms:created xsi:type="dcterms:W3CDTF">2021-10-11T04:51:08Z</dcterms:created>
  <dcterms:modified xsi:type="dcterms:W3CDTF">2021-10-11T04:51:08Z</dcterms:modified>
</cp:coreProperties>
</file>