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foot = ____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___ = 5280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0.3333... is an example of a _______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number that is rational or 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two rational numbers is _______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non-repeating, non-terminating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 day = 24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Consists of positive and negative whole numbers (0 included)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positive whole numbers (0 included)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two irrational numbers is ______ 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Converting multiple units at the same time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a rational number and an irrational number is _______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5.43 is an example of a ____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yard = three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best Algebra 1 teacher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1000 ___ = 1 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number that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1lb = 16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Counting numbers excluding 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Connections</dc:title>
  <dcterms:created xsi:type="dcterms:W3CDTF">2021-10-11T04:52:54Z</dcterms:created>
  <dcterms:modified xsi:type="dcterms:W3CDTF">2021-10-11T04:52:54Z</dcterms:modified>
</cp:coreProperties>
</file>