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Connections: Quadratics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roots or the x-intercepts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where the largest power for the variable is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you get when you graph a quadratic equation (U-Shape)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parabola with a positive x-squared term will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of intersection of lines or the point opposite the base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used to multiply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Solutions to a quadratic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polynomial with three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original function before any transformation is applied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x-values where the parabola intersects the x-axis.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two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finding the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B^2-4ac also under the radical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the form of the equation so that the left side is a perfect square trinomial.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with a degree of 2 and in standard form a, b, and c being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ax² + bx + c = 0 with a, b, and c being constants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parabola with a negative x-squared term will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that divides the parabola into two parts so that each part is a mirror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where the parabola intersects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the middle terms and breaking them up.</w:t>
            </w:r>
          </w:p>
        </w:tc>
      </w:tr>
    </w:tbl>
    <w:p>
      <w:pPr>
        <w:pStyle w:val="WordBankLarge"/>
      </w:pPr>
      <w:r>
        <w:t xml:space="preserve">   Quadratic Equation     </w:t>
      </w:r>
      <w:r>
        <w:t xml:space="preserve">   Roots     </w:t>
      </w:r>
      <w:r>
        <w:t xml:space="preserve">   Parabola     </w:t>
      </w:r>
      <w:r>
        <w:t xml:space="preserve">   Factoring     </w:t>
      </w:r>
      <w:r>
        <w:t xml:space="preserve">   Y-intercept     </w:t>
      </w:r>
      <w:r>
        <w:t xml:space="preserve">   Maximum    </w:t>
      </w:r>
      <w:r>
        <w:t xml:space="preserve">   Minimum     </w:t>
      </w:r>
      <w:r>
        <w:t xml:space="preserve">   Axis of Symmetry     </w:t>
      </w:r>
      <w:r>
        <w:t xml:space="preserve">   Discriminant     </w:t>
      </w:r>
      <w:r>
        <w:t xml:space="preserve">   Binomial     </w:t>
      </w:r>
      <w:r>
        <w:t xml:space="preserve">   Trinomial     </w:t>
      </w:r>
      <w:r>
        <w:t xml:space="preserve">   Coefficient     </w:t>
      </w:r>
      <w:r>
        <w:t xml:space="preserve">   Vertex     </w:t>
      </w:r>
      <w:r>
        <w:t xml:space="preserve">   Parent Function     </w:t>
      </w:r>
      <w:r>
        <w:t xml:space="preserve">   Completing the Square     </w:t>
      </w:r>
      <w:r>
        <w:t xml:space="preserve">   Busting the B's     </w:t>
      </w:r>
      <w:r>
        <w:t xml:space="preserve">   Standard Form     </w:t>
      </w:r>
      <w:r>
        <w:t xml:space="preserve">   Quadratic Function     </w:t>
      </w:r>
      <w:r>
        <w:t xml:space="preserve">   Zeros    </w:t>
      </w:r>
      <w:r>
        <w:t xml:space="preserve">   X-intercept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Connections: Quadratics </dc:title>
  <dcterms:created xsi:type="dcterms:W3CDTF">2021-10-11T04:52:49Z</dcterms:created>
  <dcterms:modified xsi:type="dcterms:W3CDTF">2021-10-11T04:52:49Z</dcterms:modified>
</cp:coreProperties>
</file>