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to do with a subject we are learning.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composed of the principal appointed officers of departments of the executive branch of the federal government of the United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chose a former leader.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of rules that a particular country or community recognizes as regulating the actions of its members and may enforce by the imposition of penalties.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Joined by an agreement or treaty.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federal and state government that is broadly responsible for implementing, supporting, and enforcing the laws made by the legislative branch and interpreted by the judicial branch.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of America.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a court to adjudicate a particular type of matter.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armed conflict between different nations or states or different groups within a nation or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place to approve a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support given to people in need.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tribunal presided over by a judge, judges, or a magistrate in civil and criminal cases.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compulsory contribution to state revenue, levied by the government on workers' income and business profits or added to the cost of some goods, services, and transactions.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Constitution</dc:title>
  <dcterms:created xsi:type="dcterms:W3CDTF">2021-10-11T04:51:58Z</dcterms:created>
  <dcterms:modified xsi:type="dcterms:W3CDTF">2021-10-11T04:51:58Z</dcterms:modified>
</cp:coreProperties>
</file>